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塔希里亚故事集  4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塔希里亚故事集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本书出售、求购地址：https://www.jiaokey.com/book/detail/12712937.html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关键词搜索：https://www.jiaokey.com/tag/塔希里亚故事集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