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书名：通风空调工程造价实例一本通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通风空调工程造价实例一本通 评论地址：https://www.jiaokey.com/book/detail/12712905.html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