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李敖有话说  3  纪念版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李敖有话说  3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本书出售、求购地址：https://www.jiaokey.com/book/detail/12712877.html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关键词搜索：https://www.jiaokey.com/tag/李敖有话说  3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