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李敖有话说  2  纪念版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李敖有话说  2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本书出售、求购地址：https://www.jiaokey.com/book/detail/12712876.html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关键词搜索：https://www.jiaokey.com/tag/李敖有话说  2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