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20几岁一定要学会构建人际关系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20几岁一定要学会构建人际关系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本书出售、求购地址：https://www.jiaokey.com/book/detail/12712863.html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关键词搜索：https://www.jiaokey.com/tag/20几岁一定要学会构建人际关系.html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