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只为途中与你相见  仓央嘉措情诗赏析  经典珍藏版</w:t>
      </w:r>
    </w:p>
    <w:p>
      <w:r>
        <w:rPr>
          <w:rFonts w:ascii="宋体" w:hAnsi="宋体" w:eastAsia="宋体"/>
          <w:sz w:val="24"/>
        </w:rPr>
        <w:t>霍洪声编著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只为途中与你相见  仓央嘉措情诗赏析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霍洪声编著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北京:中国三峡出版社,2011.01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抒情诗-文学研究-中国-当代-作品集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本书出售、求购地址：https://www.jiaokey.com/book/detail/12712849.html</w:t>
      </w:r>
    </w:p>
    <w:p>
      <w:r>
        <w:t>更多相关图书推荐：https://www.jiaokey.com</w:t>
      </w:r>
    </w:p>
    <w:p>
      <w:r>
        <w:t>霍洪声编著 其他作品：https://www.jiaokey.com/tag/霍洪声编著.html</w:t>
      </w:r>
    </w:p>
    <w:p>
      <w:r>
        <w:t>北京:中国三峡出版社,2011.01 出版图书：https://www.jiaokey.com/tag/北京:中国三峡出版社,2011.01.html</w:t>
      </w:r>
    </w:p>
    <w:p>
      <w:r>
        <w:t>关键词搜索：https://www.jiaokey.com/tag/抒情诗-文学研究-中国-当代-作品集.html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