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14天突破英语专业八级满分听力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14天突破英语专业八级满分听力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本书出售、求购地址：https://www.jiaokey.com/book/detail/12712838.html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关键词搜索：https://www.jiaokey.com/tag/14天突破英语专业八级满分听力.html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