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驭人法则</w:t>
      </w:r>
    </w:p>
    <w:p>
      <w:r>
        <w:rPr>
          <w:rFonts w:ascii="宋体" w:hAnsi="宋体" w:eastAsia="宋体"/>
          <w:sz w:val="24"/>
        </w:rPr>
        <w:t>陈军编著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60827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71281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60827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驭人法则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陈军编著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北京:海洋出版社,2010.10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企业管理:人事管理-研究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本书出售、求购地址：https://www.jiaokey.com/book/detail/12712819.html</w:t>
      </w:r>
    </w:p>
    <w:p>
      <w:r>
        <w:t>更多相关图书推荐：https://www.jiaokey.com</w:t>
      </w:r>
    </w:p>
    <w:p>
      <w:r>
        <w:t>陈军编著 其他作品：https://www.jiaokey.com/tag/陈军编著.html</w:t>
      </w:r>
    </w:p>
    <w:p>
      <w:r>
        <w:t>北京:海洋出版社,2010.10 出版图书：https://www.jiaokey.com/tag/北京:海洋出版社,2010.10.html</w:t>
      </w:r>
    </w:p>
    <w:p>
      <w:r>
        <w:t>关键词搜索：https://www.jiaokey.com/tag/企业管理:人事管理-研究.html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