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星级酒店精致西餐  热菜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星级酒店精致西餐  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本书出售、求购地址：https://www.jiaokey.com/book/detail/12712818.html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关键词搜索：https://www.jiaokey.com/tag/星级酒店精致西餐  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