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书名：领导培养下属的100条铁律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领导培养下属的100条铁律 评论地址：https://www.jiaokey.com/book/detail/12712800.html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