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书名：好妈妈的第一本亲子游戏书  孩子跟妈妈抢着玩de60个游戏</w:t>
      </w:r>
    </w:p>
    <w:p>
      <w:r>
        <w:t>作者：（英）艾莉森·马洛尼著</w:t>
      </w:r>
    </w:p>
    <w:p>
      <w:r>
        <w:t>出版社：南昌:江西科学技术出版社,2010.11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好妈妈的第一本亲子游戏书  孩子跟妈妈抢着玩de60个游戏 评论地址：https://www.jiaokey.com/book/detail/12712797.html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