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奇岛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本书出售、求购地址：https://www.jiaokey.com/book/detail/12712739.html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北京:群言出版社,2010.12 出版图书：https://www.jiaokey.com/tag/北京:群言出版社,2010.12.html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