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学前儿童社会性教育  兼论儿童职业意识培养</w:t>
      </w:r>
    </w:p>
    <w:p>
      <w:r>
        <w:rPr>
          <w:rFonts w:ascii="宋体" w:hAnsi="宋体" w:eastAsia="宋体"/>
          <w:sz w:val="24"/>
        </w:rPr>
        <w:t>施晶晖著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学前儿童社会性教育  兼论儿童职业意识培养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施晶晖著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学前儿童-社会教育-研究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本书出售、求购地址：https://www.jiaokey.com/book/detail/12712732.html</w:t>
      </w:r>
    </w:p>
    <w:p>
      <w:r>
        <w:t>更多相关图书推荐：https://www.jiaokey.com</w:t>
      </w:r>
    </w:p>
    <w:p>
      <w:r>
        <w:t>施晶晖著 其他作品：https://www.jiaokey.com/tag/施晶晖著.html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关键词搜索：https://www.jiaokey.com/tag/学前儿童-社会教育-研究.html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