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基于合法性视角的并购后控制与并购绩效关系的实证研究</w:t>
      </w:r>
    </w:p>
    <w:p>
      <w:r>
        <w:rPr>
          <w:rFonts w:ascii="宋体" w:hAnsi="宋体" w:eastAsia="宋体"/>
          <w:sz w:val="24"/>
        </w:rPr>
        <w:t>乐琦，蓝海林著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基于合法性视角的并购后控制与并购绩效关系的实证研究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乐琦，蓝海林著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本书出售、求购地址：https://www.jiaokey.com/book/detail/12712726.html</w:t>
      </w:r>
    </w:p>
    <w:p>
      <w:r>
        <w:t>更多相关图书推荐：https://www.jiaokey.com</w:t>
      </w:r>
    </w:p>
    <w:p>
      <w:r>
        <w:t>乐琦，蓝海林著 其他作品：https://www.jiaokey.com/tag/乐琦，蓝海林著.html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关键词搜索：https://www.jiaokey.com/tag/基于合法性视角的并购后控制与并购绩效关系的实证研究.html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