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书名：中国的名山大川</w:t>
      </w:r>
    </w:p>
    <w:p>
      <w:r>
        <w:t>作者：谢凝高著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中国的名山大川 评论地址：https://www.jiaokey.com/book/detail/12712721.html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