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书名：水之道与德之端  中国早期哲学思想的本喻  增订版</w:t>
      </w:r>
    </w:p>
    <w:p>
      <w:r>
        <w:t>作者：（美）艾兰著</w:t>
      </w:r>
    </w:p>
    <w:p>
      <w:r>
        <w:t>出版社：北京:商务印书馆,2010.12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水之道与德之端  中国早期哲学思想的本喻  增订版 评论地址：https://www.jiaokey.com/book/detail/12712697.html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