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  信息传播与政府应对</w:t>
      </w:r>
    </w:p>
    <w:p>
      <w:r>
        <w:rPr>
          <w:rFonts w:ascii="宋体" w:hAnsi="宋体" w:eastAsia="宋体"/>
          <w:sz w:val="24"/>
        </w:rPr>
        <w:t>曾庆香，李蔚著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  信息传播与政府应对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曾庆香，李蔚著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本书出售、求购地址：https://www.jiaokey.com/book/detail/12712693.html</w:t>
      </w:r>
    </w:p>
    <w:p>
      <w:r>
        <w:t>更多相关图书推荐：https://www.jiaokey.com</w:t>
      </w:r>
    </w:p>
    <w:p>
      <w:r>
        <w:t>曾庆香，李蔚著 其他作品：https://www.jiaokey.com/tag/曾庆香，李蔚著.html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关键词搜索：https://www.jiaokey.com/tag/群体性事件  信息传播与政府应对.html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