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一长串的死者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一长串的死者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本书出售、求购地址：https://www.jiaokey.com/book/detail/12712684.html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关键词搜索：https://www.jiaokey.com/tag/一长串的死者.html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