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关节炎与相关疾病  第15版  第2卷</w:t>
      </w:r>
    </w:p>
    <w:p>
      <w:r>
        <w:rPr>
          <w:rFonts w:ascii="宋体" w:hAnsi="宋体" w:eastAsia="宋体"/>
          <w:sz w:val="24"/>
        </w:rPr>
        <w:t>（美）库普曼，莫来德主编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关节炎与相关疾病  第15版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（美）库普曼，莫来德主编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本书出售、求购地址：https://www.jiaokey.com/book/detail/12712680.html</w:t>
      </w:r>
    </w:p>
    <w:p>
      <w:r>
        <w:t>更多相关图书推荐：https://www.jiaokey.com</w:t>
      </w:r>
    </w:p>
    <w:p>
      <w:r>
        <w:t>（美）库普曼，莫来德主编 其他作品：https://www.jiaokey.com/tag/（美）库普曼，莫来德主编.html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关键词搜索：https://www.jiaokey.com/tag/关节炎与相关疾病  第15版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