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书名：西点大百科  充实的美味西点520道</w:t>
      </w:r>
    </w:p>
    <w:p>
      <w:r>
        <w:t>作者：日本烘焙协会著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西点大百科  充实的美味西点520道 评论地址：https://www.jiaokey.com/book/detail/12712668.html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