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太极拳理论之源  《易经》通俗解</w:t>
      </w:r>
    </w:p>
    <w:p>
      <w:r>
        <w:rPr>
          <w:rFonts w:ascii="宋体" w:hAnsi="宋体" w:eastAsia="宋体"/>
          <w:sz w:val="24"/>
        </w:rPr>
        <w:t>于志钧著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太极拳理论之源  《易经》通俗解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本书出售、求购地址：https://www.jiaokey.com/book/detail/12712633.html</w:t>
      </w:r>
    </w:p>
    <w:p>
      <w:r>
        <w:t>更多相关图书推荐：https://www.jiaokey.com</w:t>
      </w:r>
    </w:p>
    <w:p>
      <w:r>
        <w:t>于志钧著 其他作品：https://www.jiaokey.com/tag/于志钧著.html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关键词搜索：https://www.jiaokey.com/tag/太极拳理论之源  《易经》通俗解.html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