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书名：点穴按摩养生祛病法</w:t>
      </w:r>
    </w:p>
    <w:p>
      <w:r>
        <w:t>作者：郑君，陈永华，范小琴主编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点穴按摩养生祛病法 评论地址：https://www.jiaokey.com/book/detail/12712626.html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