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“疯”情生命  快乐教授“驴行”散记</w:t>
      </w:r>
    </w:p>
    <w:p>
      <w:r>
        <w:rPr>
          <w:rFonts w:ascii="宋体" w:hAnsi="宋体" w:eastAsia="宋体"/>
          <w:sz w:val="24"/>
        </w:rPr>
        <w:t>赵国庆著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“疯”情生命  快乐教授“驴行”散记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合肥:安徽大学出版社,2010.09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本书出售、求购地址：https://www.jiaokey.com/book/detail/12712611.html</w:t>
      </w:r>
    </w:p>
    <w:p>
      <w:r>
        <w:t>更多相关图书推荐：https://www.jiaokey.com</w:t>
      </w:r>
    </w:p>
    <w:p>
      <w:r>
        <w:t>赵国庆著 其他作品：https://www.jiaokey.com/tag/赵国庆著.html</w:t>
      </w:r>
    </w:p>
    <w:p>
      <w:r>
        <w:t>合肥:安徽大学出版社,2010.09 出版图书：https://www.jiaokey.com/tag/合肥:安徽大学出版社,2010.09.html</w:t>
      </w:r>
    </w:p>
    <w:p>
      <w:r>
        <w:t>关键词搜索：https://www.jiaokey.com/tag/日记-作品集-中国-当代.html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