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自然摄影指南  世界顶级数码摄影师的职业秘笈</w:t>
      </w:r>
    </w:p>
    <w:p>
      <w:r>
        <w:rPr>
          <w:rFonts w:ascii="宋体" w:hAnsi="宋体" w:eastAsia="宋体"/>
          <w:sz w:val="24"/>
        </w:rPr>
        <w:t>（美）威斯顿著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自然摄影指南  世界顶级数码摄影师的职业秘笈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本书出售、求购地址：https://www.jiaokey.com/book/detail/12712569.html</w:t>
      </w:r>
    </w:p>
    <w:p>
      <w:r>
        <w:t>更多相关图书推荐：https://www.jiaokey.com</w:t>
      </w:r>
    </w:p>
    <w:p>
      <w:r>
        <w:t>（美）威斯顿著 其他作品：https://www.jiaokey.com/tag/（美）威斯顿著.html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关键词搜索：https://www.jiaokey.com/tag/自然摄影指南  世界顶级数码摄影师的职业秘笈.html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