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书名：色彩育儿经  解读宝宝的色彩心理密码，全面提升宝宝的身心健康</w:t>
      </w:r>
    </w:p>
    <w:p>
      <w:r>
        <w:t>作者：刘蕾编著</w:t>
      </w:r>
    </w:p>
    <w:p>
      <w:r>
        <w:t>出版社：北京：华夏出版社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色彩育儿经  解读宝宝的色彩心理密码，全面提升宝宝的身心健康 评论地址：https://www.jiaokey.com/book/detail/12712563.html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