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神马都在涨，就你更贱了</w:t>
      </w:r>
    </w:p>
    <w:p>
      <w:r>
        <w:rPr>
          <w:rFonts w:ascii="宋体" w:hAnsi="宋体" w:eastAsia="宋体"/>
          <w:sz w:val="24"/>
        </w:rPr>
        <w:t>小2选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神马都在涨，就你更贱了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小2选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9787539941301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%"“永乐大典“系列最新出品，代表全宇宙笑话界最高水平的爆笑传奇！个人获奖情况：在校期间多次获康师傅“再来一瓶”！ 人最大的痛苦就在于有裤没扣，有火没锅，有碗没饭，有屎没纸！世界上最遥远的距离就是，我们一起出门，你去买苹果4代，而我买4袋苹果。</w:t>
      </w:r>
    </w:p>
    <w:p/>
    <w:p>
      <w:r>
        <w:t>本书出售、求购地址：https://www.jiaokey.com/book/detail/12712529.html</w:t>
      </w:r>
    </w:p>
    <w:p>
      <w:r>
        <w:t>更多当代作品（1949年~）图书推荐：https://www.jiaokey.com</w:t>
      </w:r>
    </w:p>
    <w:p>
      <w:r>
        <w:t>小2选 其他作品：https://www.jiaokey.com/tag/小2选.html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关键词搜索：https://www.jiaokey.com/tag/笑话-作品集-中国-当代.html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