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保税港区建设与发展探索  宁波梅山保税港区建设与发展专题研究</w:t>
      </w:r>
    </w:p>
    <w:p>
      <w:r>
        <w:rPr>
          <w:rFonts w:ascii="宋体" w:hAnsi="宋体" w:eastAsia="宋体"/>
          <w:sz w:val="24"/>
        </w:rPr>
        <w:t>王任祥，邵万清等著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保税港区建设与发展探索  宁波梅山保税港区建设与发展专题研究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王任祥，邵万清等著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本书出售、求购地址：https://www.jiaokey.com/book/detail/12712514.html</w:t>
      </w:r>
    </w:p>
    <w:p>
      <w:r>
        <w:t>更多相关图书推荐：https://www.jiaokey.com</w:t>
      </w:r>
    </w:p>
    <w:p>
      <w:r>
        <w:t>王任祥，邵万清等著 其他作品：https://www.jiaokey.com/tag/王任祥，邵万清等著.html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关键词搜索：https://www.jiaokey.com/tag/保税港区建设与发展探索  宁波梅山保税港区建设与发展专题研究.html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