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超简单卤味精选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超简单卤味精选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本书出售、求购地址：https://www.jiaokey.com/book/detail/12712508.html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关键词搜索：https://www.jiaokey.com/tag/超简单卤味精选.html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