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欧洲模式  全球欧洲，社会欧洲</w:t>
      </w:r>
    </w:p>
    <w:p>
      <w:r>
        <w:rPr>
          <w:rFonts w:ascii="宋体" w:hAnsi="宋体" w:eastAsia="宋体"/>
          <w:sz w:val="24"/>
        </w:rPr>
        <w:t>（英）安东尼·吉登斯，（英）帕德里克·戴蒙德，（英）罗杰·里德主编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欧洲模式  全球欧洲，社会欧洲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（英）安东尼·吉登斯，（英）帕德里克·戴蒙德，（英）罗杰·里德主编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本书出售、求购地址：https://www.jiaokey.com/book/detail/12712493.html</w:t>
      </w:r>
    </w:p>
    <w:p>
      <w:r>
        <w:t>更多相关图书推荐：https://www.jiaokey.com</w:t>
      </w:r>
    </w:p>
    <w:p>
      <w:r>
        <w:t>（英）安东尼·吉登斯，（英）帕德里克·戴蒙德，（英）罗杰·里德主编 其他作品：https://www.jiaokey.com/tag/（英）安东尼·吉登斯，（英）帕德里克·戴蒙德，（英）罗杰·里德主编.html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关键词搜索：https://www.jiaokey.com/tag/欧洲模式  全球欧洲，社会欧洲.html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