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书名：最实用的快速查账手册</w:t>
      </w:r>
    </w:p>
    <w:p>
      <w:r>
        <w:t>作者：刘琴，张燕编著</w:t>
      </w:r>
    </w:p>
    <w:p>
      <w:r>
        <w:t>出版社：北京:中国经济出版社,2011.01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最实用的快速查账手册 评论地址：https://www.jiaokey.com/book/detail/12712480.html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