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书名：易经讲堂  2  乾·坤·屯三卦阐微</w:t>
      </w:r>
    </w:p>
    <w:p>
      <w:r>
        <w:t>作者：黄汉立编著</w:t>
      </w:r>
    </w:p>
    <w:p>
      <w:r>
        <w:t>出版社：合肥:黄山书社,2011.01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易经讲堂  2  乾·坤·屯三卦阐微 评论地址：https://www.jiaokey.com/book/detail/12712479.html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