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纳兰词解读  十年踪迹十年心</w:t>
      </w:r>
    </w:p>
    <w:p>
      <w:r>
        <w:rPr>
          <w:rFonts w:ascii="宋体" w:hAnsi="宋体" w:eastAsia="宋体"/>
          <w:sz w:val="24"/>
        </w:rPr>
        <w:t>蔡雯著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纳兰词解读  十年踪迹十年心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本书出售、求购地址：https://www.jiaokey.com/book/detail/12712469.html</w:t>
      </w:r>
    </w:p>
    <w:p>
      <w:r>
        <w:t>更多相关图书推荐：https://www.jiaokey.com</w:t>
      </w:r>
    </w:p>
    <w:p>
      <w:r>
        <w:t>蔡雯著 其他作品：https://www.jiaokey.com/tag/蔡雯著.html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关键词搜索：https://www.jiaokey.com/tag/文学评论-中国-清代.html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