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上帝的公式  心灵大师被封禁的哲理书</w:t>
      </w:r>
    </w:p>
    <w:p>
      <w:r>
        <w:rPr>
          <w:rFonts w:ascii="宋体" w:hAnsi="宋体" w:eastAsia="宋体"/>
          <w:sz w:val="24"/>
        </w:rPr>
        <w:t>（印）安东尼·德·梅勒著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上帝的公式  心灵大师被封禁的哲理书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（印）安东尼·德·梅勒著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本书出售、求购地址：https://www.jiaokey.com/book/detail/12712467.html</w:t>
      </w:r>
    </w:p>
    <w:p>
      <w:r>
        <w:t>更多相关图书推荐：https://www.jiaokey.com</w:t>
      </w:r>
    </w:p>
    <w:p>
      <w:r>
        <w:t>（印）安东尼·德·梅勒著 其他作品：https://www.jiaokey.com/tag/（印）安东尼·德·梅勒著.html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关键词搜索：https://www.jiaokey.com/tag/上帝的公式  心灵大师被封禁的哲理书.html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