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辛弃疾词集</w:t>
      </w:r>
    </w:p>
    <w:p>
      <w:r>
        <w:rPr>
          <w:rFonts w:ascii="宋体" w:hAnsi="宋体" w:eastAsia="宋体"/>
          <w:sz w:val="24"/>
        </w:rPr>
        <w:t>辛弃疾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24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辛弃疾词集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辛弃疾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9787532557103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古代至近代作品（~1919年）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系“词系列”丛书之一种。辛弃疾存词600多首，稼轩词雄浑豪迈，向与苏东坡的东坡乐府苏、辛并称，为豪放派词作的代表和巅峰。本书备搜辛词全部作品及后人的精彩评论，另外还加以简单的注释，为读者欣赏和研究辛弃疾的词作提供了很大的方便。</w:t>
      </w:r>
    </w:p>
    <w:p/>
    <w:p>
      <w:r>
        <w:t>本书出售、求购地址：https://www.jiaokey.com/book/detail/12712466.html</w:t>
      </w:r>
    </w:p>
    <w:p>
      <w:r>
        <w:t>更多古代至近代作品（~1919年）图书推荐：https://www.jiaokey.com</w:t>
      </w:r>
    </w:p>
    <w:p>
      <w:r>
        <w:t>辛弃疾 其他作品：https://www.jiaokey.com/tag/辛弃疾.html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关键词搜索：https://www.jiaokey.com/tag/宋词-选集.html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