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被爱情遗忘的角落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被爱情遗忘的角落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本书出售、求购地址：https://www.jiaokey.com/book/detail/12712436.html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关键词搜索：https://www.jiaokey.com/tag/被爱情遗忘的角落.html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