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联合国秘书长  从赖伊到潘基文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联合国秘书长  从赖伊到潘基文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联合国-秘书长-简介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本书出售、求购地址：https://www.jiaokey.com/book/detail/12712434.html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关键词搜索：https://www.jiaokey.com/tag/联合国-秘书长-简介.html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