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无线通信链路中的现代通信技术</w:t>
      </w:r>
    </w:p>
    <w:p>
      <w:r>
        <w:rPr>
          <w:rFonts w:ascii="宋体" w:hAnsi="宋体" w:eastAsia="宋体"/>
          <w:sz w:val="24"/>
        </w:rPr>
        <w:t>孙志国，申丽然，郭佩等编著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无线通信链路中的现代通信技术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孙志国，申丽然，郭佩等编著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本书出售、求购地址：https://www.jiaokey.com/book/detail/12712402.html</w:t>
      </w:r>
    </w:p>
    <w:p>
      <w:r>
        <w:t>更多相关图书推荐：https://www.jiaokey.com</w:t>
      </w:r>
    </w:p>
    <w:p>
      <w:r>
        <w:t>孙志国，申丽然，郭佩等编著 其他作品：https://www.jiaokey.com/tag/孙志国，申丽然，郭佩等编著.html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关键词搜索：https://www.jiaokey.com/tag/无线通信链路中的现代通信技术.html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