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书名：二十几岁要懂得的社交礼仪</w:t>
      </w:r>
    </w:p>
    <w:p>
      <w:r>
        <w:t>作者：榼藤子编著</w:t>
      </w:r>
    </w:p>
    <w:p>
      <w:r>
        <w:t>出版社：北京：华夏出版社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二十几岁要懂得的社交礼仪 评论地址：https://www.jiaokey.com/book/detail/12712382.html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