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2011高级培训教程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2011高级培训教程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本书出售、求购地址：https://www.jiaokey.com/book/detail/12712348.html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2011高级培训教程.html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