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书名：普罗旺斯的两个小镇之马赛</w:t>
      </w:r>
    </w:p>
    <w:p>
      <w:r>
        <w:t>作者：（美）费雪著</w:t>
      </w:r>
    </w:p>
    <w:p>
      <w:r>
        <w:t>出版社：北京:新星出版社,2010.11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普罗旺斯的两个小镇之马赛 评论地址：https://www.jiaokey.com/book/detail/12712337.html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