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百家名医治验实录  头痛</w:t>
      </w:r>
    </w:p>
    <w:p>
      <w:r>
        <w:rPr>
          <w:rFonts w:ascii="宋体" w:hAnsi="宋体" w:eastAsia="宋体"/>
          <w:sz w:val="24"/>
        </w:rPr>
        <w:t>聂亚雄，许卫平，谭同来主编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百家名医治验实录  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聂亚雄，许卫平，谭同来主编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本书出售、求购地址：https://www.jiaokey.com/book/detail/12712334.html</w:t>
      </w:r>
    </w:p>
    <w:p>
      <w:r>
        <w:t>更多相关图书推荐：https://www.jiaokey.com</w:t>
      </w:r>
    </w:p>
    <w:p>
      <w:r>
        <w:t>聂亚雄，许卫平，谭同来主编 其他作品：https://www.jiaokey.com/tag/聂亚雄，许卫平，谭同来主编.html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关键词搜索：https://www.jiaokey.com/tag/百家名医治验实录  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