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认知量刑规范化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认知量刑规范化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本书出售、求购地址：https://www.jiaokey.com/book/detail/12712326.html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关键词搜索：https://www.jiaokey.com/tag/认知量刑规范化.html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