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迎头赶上，还是领跑全球  全球化时代的美国教育</w:t>
      </w:r>
    </w:p>
    <w:p>
      <w:r>
        <w:rPr>
          <w:rFonts w:ascii="宋体" w:hAnsi="宋体" w:eastAsia="宋体"/>
          <w:sz w:val="24"/>
        </w:rPr>
        <w:t>赵勇著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迎头赶上，还是领跑全球  全球化时代的美国教育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本书出售、求购地址：https://www.jiaokey.com/book/detail/12712321.html</w:t>
      </w:r>
    </w:p>
    <w:p>
      <w:r>
        <w:t>更多相关图书推荐：https://www.jiaokey.com</w:t>
      </w:r>
    </w:p>
    <w:p>
      <w:r>
        <w:t>赵勇著 其他作品：https://www.jiaokey.com/tag/赵勇著.html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关键词搜索：https://www.jiaokey.com/tag/迎头赶上，还是领跑全球  全球化时代的美国教育.html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