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书名：园林彩叶植物的选择与应用</w:t>
      </w:r>
    </w:p>
    <w:p>
      <w:r>
        <w:t>作者：穆兰，李作文，刘家祯主编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总页数：310</w:t>
      </w:r>
    </w:p>
    <w:p>
      <w:r>
        <w:t>更多请访问教客网: www.jiaokey.com</w:t>
      </w:r>
    </w:p>
    <w:p>
      <w:r>
        <w:t>园林彩叶植物的选择与应用 评论地址：https://www.jiaokey.com/book/detail/12712315.html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