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后厨机密  从杂志编辑到厨室学徒</w:t>
      </w:r>
    </w:p>
    <w:p>
      <w:r>
        <w:rPr>
          <w:rFonts w:ascii="宋体" w:hAnsi="宋体" w:eastAsia="宋体"/>
          <w:sz w:val="24"/>
        </w:rPr>
        <w:t>（美）比尔·比福德著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后厨机密  从杂志编辑到厨室学徒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（美）比尔·比福德著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本书出售、求购地址：https://www.jiaokey.com/book/detail/12712290.html</w:t>
      </w:r>
    </w:p>
    <w:p>
      <w:r>
        <w:t>更多相关图书推荐：https://www.jiaokey.com</w:t>
      </w:r>
    </w:p>
    <w:p>
      <w:r>
        <w:t>（美）比尔·比福德著 其他作品：https://www.jiaokey.com/tag/（美）比尔·比福德著.html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关键词搜索：https://www.jiaokey.com/tag/后厨机密  从杂志编辑到厨室学徒.html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