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书名：看笑话学英语  英汉对照</w:t>
      </w:r>
    </w:p>
    <w:p>
      <w:r>
        <w:t>作者：鹿小药编著</w:t>
      </w:r>
    </w:p>
    <w:p>
      <w:r>
        <w:t>出版社：沈阳：辽宁教育出版社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看笑话学英语  英汉对照 评论地址：https://www.jiaokey.com/book/detail/12712283.html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