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我们的战争责任  历史检讨与现实省思</w:t>
      </w:r>
    </w:p>
    <w:p>
      <w:r>
        <w:rPr>
          <w:rFonts w:ascii="宋体" w:hAnsi="宋体" w:eastAsia="宋体"/>
          <w:sz w:val="24"/>
        </w:rPr>
        <w:t>（日）纐缬厚著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我们的战争责任  历史检讨与现实省思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（日）纐缬厚著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本书出售、求购地址：https://www.jiaokey.com/book/detail/12712259.html</w:t>
      </w:r>
    </w:p>
    <w:p>
      <w:r>
        <w:t>更多相关图书推荐：https://www.jiaokey.com</w:t>
      </w:r>
    </w:p>
    <w:p>
      <w:r>
        <w:t>（日）纐缬厚著 其他作品：https://www.jiaokey.com/tag/（日）纐缬厚著.html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关键词搜索：https://www.jiaokey.com/tag/我们的战争责任  历史检讨与现实省思.html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