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昆曲《牡丹亭》全本  简谱版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昆曲《牡丹亭》全本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本书出售、求购地址：https://www.jiaokey.com/book/detail/12712225.html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关键词搜索：https://www.jiaokey.com/tag/昆曲《牡丹亭》全本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