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中小企业经营管理手册  中  纳税与会计</w:t>
      </w:r>
    </w:p>
    <w:p>
      <w:r>
        <w:rPr>
          <w:rFonts w:ascii="宋体" w:hAnsi="宋体" w:eastAsia="宋体"/>
          <w:sz w:val="24"/>
        </w:rPr>
        <w:t>肖金水，李华编著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中小企业经营管理手册  中  纳税与会计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肖金水，李华编著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本书出售、求购地址：https://www.jiaokey.com/book/detail/12712212.html</w:t>
      </w:r>
    </w:p>
    <w:p>
      <w:r>
        <w:t>更多相关图书推荐：https://www.jiaokey.com</w:t>
      </w:r>
    </w:p>
    <w:p>
      <w:r>
        <w:t>肖金水，李华编著 其他作品：https://www.jiaokey.com/tag/肖金水，李华编著.html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关键词搜索：https://www.jiaokey.com/tag/中小企业经营管理手册  中  纳税与会计.html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