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建筑防水设计与施工手册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建筑防水设计与施工手册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本书出售、求购地址：https://www.jiaokey.com/book/detail/12712205.html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关键词搜索：https://www.jiaokey.com/tag/建筑防水设计与施工手册.html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